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30A9" w14:textId="77777777" w:rsidR="00D54259" w:rsidRPr="00AC3425" w:rsidRDefault="003374A2">
      <w:pPr>
        <w:rPr>
          <w:lang w:val="sk-SK"/>
        </w:rPr>
      </w:pP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>, ako každý normálny programátor, neznáša geometriu a ocitol sa v nepríjemnej situácii.</w:t>
      </w:r>
    </w:p>
    <w:p w14:paraId="22D1996A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Keď bol totiž </w:t>
      </w: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 xml:space="preserve"> vonku so svojou priateľkou Milicou, povedala mu, že má rada geometriu.</w:t>
      </w:r>
    </w:p>
    <w:p w14:paraId="5DF73F10" w14:textId="77777777" w:rsidR="00D54259" w:rsidRPr="00AC3425" w:rsidRDefault="003374A2">
      <w:pPr>
        <w:rPr>
          <w:lang w:val="sk-SK"/>
        </w:rPr>
      </w:pP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 xml:space="preserve"> bol z tejto vety veľmi zmätený, a tak sa Milica rozhodla vysvetliť mu krásu geometrie. Aby sa jej to podarilo, požiadala </w:t>
      </w:r>
      <w:proofErr w:type="spellStart"/>
      <w:r w:rsidRPr="00AC3425">
        <w:rPr>
          <w:lang w:val="sk-SK"/>
        </w:rPr>
        <w:t>Vasilija</w:t>
      </w:r>
      <w:proofErr w:type="spellEnd"/>
      <w:r w:rsidRPr="00AC3425">
        <w:rPr>
          <w:lang w:val="sk-SK"/>
        </w:rPr>
        <w:t xml:space="preserve">, aby jej na papier napísal $N$ </w:t>
      </w:r>
      <w:r w:rsidRPr="00AC3425">
        <w:rPr>
          <w:b/>
          <w:lang w:val="sk-SK"/>
        </w:rPr>
        <w:t>rôznych</w:t>
      </w:r>
      <w:r w:rsidRPr="00AC3425">
        <w:rPr>
          <w:lang w:val="sk-SK"/>
        </w:rPr>
        <w:t xml:space="preserve"> bodov v rovine:</w:t>
      </w:r>
    </w:p>
    <w:p w14:paraId="713B348F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$</w:t>
      </w:r>
      <w:proofErr w:type="spellStart"/>
      <w:r w:rsidRPr="00AC3425">
        <w:rPr>
          <w:lang w:val="sk-SK"/>
        </w:rPr>
        <w:t>T_i</w:t>
      </w:r>
      <w:proofErr w:type="spellEnd"/>
      <w:r w:rsidRPr="00AC3425">
        <w:rPr>
          <w:lang w:val="sk-SK"/>
        </w:rPr>
        <w:t xml:space="preserve"> = (</w:t>
      </w:r>
      <w:proofErr w:type="spellStart"/>
      <w:r w:rsidRPr="00AC3425">
        <w:rPr>
          <w:lang w:val="sk-SK"/>
        </w:rPr>
        <w:t>x_i</w:t>
      </w:r>
      <w:proofErr w:type="spellEnd"/>
      <w:r w:rsidRPr="00AC3425">
        <w:rPr>
          <w:lang w:val="sk-SK"/>
        </w:rPr>
        <w:t xml:space="preserve">, </w:t>
      </w:r>
      <w:proofErr w:type="spellStart"/>
      <w:r w:rsidRPr="00AC3425">
        <w:rPr>
          <w:lang w:val="sk-SK"/>
        </w:rPr>
        <w:t>y_i</w:t>
      </w:r>
      <w:proofErr w:type="spellEnd"/>
      <w:r w:rsidRPr="00AC3425">
        <w:rPr>
          <w:lang w:val="sk-SK"/>
        </w:rPr>
        <w:t>), \</w:t>
      </w:r>
      <w:proofErr w:type="spellStart"/>
      <w:r w:rsidRPr="00AC3425">
        <w:rPr>
          <w:lang w:val="sk-SK"/>
        </w:rPr>
        <w:t>quad</w:t>
      </w:r>
      <w:proofErr w:type="spellEnd"/>
      <w:r w:rsidRPr="00AC3425">
        <w:rPr>
          <w:lang w:val="sk-SK"/>
        </w:rPr>
        <w:t xml:space="preserve"> 1 \</w:t>
      </w:r>
      <w:proofErr w:type="spellStart"/>
      <w:r w:rsidRPr="00AC3425">
        <w:rPr>
          <w:lang w:val="sk-SK"/>
        </w:rPr>
        <w:t>le</w:t>
      </w:r>
      <w:proofErr w:type="spellEnd"/>
      <w:r w:rsidRPr="00AC3425">
        <w:rPr>
          <w:lang w:val="sk-SK"/>
        </w:rPr>
        <w:t xml:space="preserve"> i \</w:t>
      </w:r>
      <w:proofErr w:type="spellStart"/>
      <w:r w:rsidRPr="00AC3425">
        <w:rPr>
          <w:lang w:val="sk-SK"/>
        </w:rPr>
        <w:t>le</w:t>
      </w:r>
      <w:proofErr w:type="spellEnd"/>
      <w:r w:rsidRPr="00AC3425">
        <w:rPr>
          <w:lang w:val="sk-SK"/>
        </w:rPr>
        <w:t xml:space="preserve"> N, -10^9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</w:t>
      </w:r>
      <w:proofErr w:type="spellStart"/>
      <w:r w:rsidRPr="00AC3425">
        <w:rPr>
          <w:lang w:val="sk-SK"/>
        </w:rPr>
        <w:t>x_i</w:t>
      </w:r>
      <w:proofErr w:type="spellEnd"/>
      <w:r w:rsidRPr="00AC3425">
        <w:rPr>
          <w:lang w:val="sk-SK"/>
        </w:rPr>
        <w:t xml:space="preserve">, </w:t>
      </w:r>
      <w:proofErr w:type="spellStart"/>
      <w:r w:rsidRPr="00AC3425">
        <w:rPr>
          <w:lang w:val="sk-SK"/>
        </w:rPr>
        <w:t>y_i</w:t>
      </w:r>
      <w:proofErr w:type="spellEnd"/>
      <w:r w:rsidRPr="00AC3425">
        <w:rPr>
          <w:lang w:val="sk-SK"/>
        </w:rPr>
        <w:t xml:space="preserve">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10^9$</w:t>
      </w:r>
    </w:p>
    <w:p w14:paraId="075C336F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Ona si zatiaľ vymyslí nejakú permutáciu $p = (p_1, p_2, \</w:t>
      </w:r>
      <w:proofErr w:type="spellStart"/>
      <w:r w:rsidRPr="00AC3425">
        <w:rPr>
          <w:lang w:val="sk-SK"/>
        </w:rPr>
        <w:t>dots</w:t>
      </w:r>
      <w:proofErr w:type="spellEnd"/>
      <w:r w:rsidRPr="00AC3425">
        <w:rPr>
          <w:lang w:val="sk-SK"/>
        </w:rPr>
        <w:t xml:space="preserve">, </w:t>
      </w:r>
      <w:proofErr w:type="spellStart"/>
      <w:r w:rsidRPr="00AC3425">
        <w:rPr>
          <w:lang w:val="sk-SK"/>
        </w:rPr>
        <w:t>p_N</w:t>
      </w:r>
      <w:proofErr w:type="spellEnd"/>
      <w:r w:rsidRPr="00AC3425">
        <w:rPr>
          <w:lang w:val="sk-SK"/>
        </w:rPr>
        <w:t>)$ čísel od $1$ do $N$ a hra sa začne.</w:t>
      </w:r>
    </w:p>
    <w:p w14:paraId="772DE8EF" w14:textId="77777777" w:rsidR="00D54259" w:rsidRPr="00AC3425" w:rsidRDefault="003374A2">
      <w:pPr>
        <w:rPr>
          <w:lang w:val="sk-SK"/>
        </w:rPr>
      </w:pP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 xml:space="preserve"> môže Milici položiť nasledujúcu otázku:</w:t>
      </w:r>
    </w:p>
    <w:p w14:paraId="374E2132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Pre zvolené tri rôzne indexy $i, j, k$, aká je orientácia bodov $T_{</w:t>
      </w:r>
      <w:proofErr w:type="spellStart"/>
      <w:r w:rsidRPr="00AC3425">
        <w:rPr>
          <w:lang w:val="sk-SK"/>
        </w:rPr>
        <w:t>p_i</w:t>
      </w:r>
      <w:proofErr w:type="spellEnd"/>
      <w:r w:rsidRPr="00AC3425">
        <w:rPr>
          <w:lang w:val="sk-SK"/>
        </w:rPr>
        <w:t>}, T_{</w:t>
      </w:r>
      <w:proofErr w:type="spellStart"/>
      <w:r w:rsidRPr="00AC3425">
        <w:rPr>
          <w:lang w:val="sk-SK"/>
        </w:rPr>
        <w:t>p_j</w:t>
      </w:r>
      <w:proofErr w:type="spellEnd"/>
      <w:r w:rsidRPr="00AC3425">
        <w:rPr>
          <w:lang w:val="sk-SK"/>
        </w:rPr>
        <w:t>}, T_{</w:t>
      </w:r>
      <w:proofErr w:type="spellStart"/>
      <w:r w:rsidRPr="00AC3425">
        <w:rPr>
          <w:lang w:val="sk-SK"/>
        </w:rPr>
        <w:t>p_k</w:t>
      </w:r>
      <w:proofErr w:type="spellEnd"/>
      <w:r w:rsidRPr="00AC3425">
        <w:rPr>
          <w:lang w:val="sk-SK"/>
        </w:rPr>
        <w:t>}$?</w:t>
      </w:r>
    </w:p>
    <w:p w14:paraId="4B5C451E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Odpoveď môže byť jedna z nasledujúcich troch možností:</w:t>
      </w:r>
    </w:p>
    <w:p w14:paraId="2DD47474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$1$, ak je orientácia kladná,</w:t>
      </w:r>
    </w:p>
    <w:p w14:paraId="4A8456D7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$-1$, ak je orientácia záporná,</w:t>
      </w:r>
    </w:p>
    <w:p w14:paraId="520441A2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 xml:space="preserve">$0$, ak sú body </w:t>
      </w:r>
      <w:proofErr w:type="spellStart"/>
      <w:r w:rsidRPr="00AC3425">
        <w:rPr>
          <w:lang w:val="sk-SK"/>
        </w:rPr>
        <w:t>kolineárne</w:t>
      </w:r>
      <w:proofErr w:type="spellEnd"/>
      <w:r w:rsidRPr="00AC3425">
        <w:rPr>
          <w:lang w:val="sk-SK"/>
        </w:rPr>
        <w:t>.</w:t>
      </w:r>
    </w:p>
    <w:p w14:paraId="0856C14A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O troch bodoch $A$, $B$ a $C$ hovoríme, že sú </w:t>
      </w:r>
      <w:proofErr w:type="spellStart"/>
      <w:r w:rsidRPr="00AC3425">
        <w:rPr>
          <w:b/>
          <w:lang w:val="sk-SK"/>
        </w:rPr>
        <w:t>kolineárne</w:t>
      </w:r>
      <w:proofErr w:type="spellEnd"/>
      <w:r w:rsidRPr="00AC3425">
        <w:rPr>
          <w:lang w:val="sk-SK"/>
        </w:rPr>
        <w:t>, ak existuje priamka, ktorá prechádza všetkými tromi bodmi.</w:t>
      </w:r>
    </w:p>
    <w:p w14:paraId="0341FAC5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Ak body $A$, $B$ a $C$ nie sú </w:t>
      </w:r>
      <w:proofErr w:type="spellStart"/>
      <w:r w:rsidRPr="00AC3425">
        <w:rPr>
          <w:lang w:val="sk-SK"/>
        </w:rPr>
        <w:t>kolineárne</w:t>
      </w:r>
      <w:proofErr w:type="spellEnd"/>
      <w:r w:rsidRPr="00AC3425">
        <w:rPr>
          <w:lang w:val="sk-SK"/>
        </w:rPr>
        <w:t xml:space="preserve">, hovoríme, že orientácia $A \to B \to C$ je </w:t>
      </w:r>
      <w:r w:rsidRPr="00AC3425">
        <w:rPr>
          <w:b/>
          <w:lang w:val="sk-SK"/>
        </w:rPr>
        <w:t>kladná</w:t>
      </w:r>
      <w:r w:rsidRPr="00AC3425">
        <w:rPr>
          <w:lang w:val="sk-SK"/>
        </w:rPr>
        <w:t xml:space="preserve">, ak sa bod $C$ nachádza na ľavej strane orientovanej priamky od $A$ k $B$, a </w:t>
      </w:r>
      <w:r w:rsidRPr="00AC3425">
        <w:rPr>
          <w:b/>
          <w:lang w:val="sk-SK"/>
        </w:rPr>
        <w:t>záporná</w:t>
      </w:r>
      <w:r w:rsidRPr="00AC3425">
        <w:rPr>
          <w:lang w:val="sk-SK"/>
        </w:rPr>
        <w:t>, ak sa nachádza na pravej strane tejto orientovanej priamky.</w:t>
      </w:r>
    </w:p>
    <w:p w14:paraId="153E049A" w14:textId="77777777" w:rsidR="00D54259" w:rsidRPr="00AC3425" w:rsidRDefault="003374A2">
      <w:pPr>
        <w:rPr>
          <w:lang w:val="sk-SK"/>
        </w:rPr>
      </w:pP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 xml:space="preserve"> chce získať </w:t>
      </w:r>
      <w:proofErr w:type="spellStart"/>
      <w:r w:rsidRPr="00AC3425">
        <w:rPr>
          <w:lang w:val="sk-SK"/>
        </w:rPr>
        <w:t>Milicino</w:t>
      </w:r>
      <w:proofErr w:type="spellEnd"/>
      <w:r w:rsidRPr="00AC3425">
        <w:rPr>
          <w:lang w:val="sk-SK"/>
        </w:rPr>
        <w:t xml:space="preserve"> srdce a myslí si, že sa mu to podarí, ak uhádne jej permutáciu s čo najmenším počtom otázok.</w:t>
      </w:r>
    </w:p>
    <w:p w14:paraId="074341C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Pomôžte </w:t>
      </w:r>
      <w:proofErr w:type="spellStart"/>
      <w:r w:rsidRPr="00AC3425">
        <w:rPr>
          <w:lang w:val="sk-SK"/>
        </w:rPr>
        <w:t>Vasilijovi</w:t>
      </w:r>
      <w:proofErr w:type="spellEnd"/>
      <w:r w:rsidRPr="00AC3425">
        <w:rPr>
          <w:lang w:val="sk-SK"/>
        </w:rPr>
        <w:t xml:space="preserve"> nájsť stratégiu, ktorou to úspešne dosiahne.</w:t>
      </w:r>
    </w:p>
    <w:p w14:paraId="3A3FDBEB" w14:textId="77777777" w:rsidR="00D54259" w:rsidRPr="00AC3425" w:rsidRDefault="003374A2">
      <w:pPr>
        <w:pStyle w:val="Heading1"/>
        <w:rPr>
          <w:color w:val="auto"/>
          <w:lang w:val="sk-SK"/>
        </w:rPr>
      </w:pPr>
      <w:r w:rsidRPr="00AC3425">
        <w:rPr>
          <w:color w:val="auto"/>
          <w:lang w:val="sk-SK"/>
        </w:rPr>
        <w:t>Opis funkcií</w:t>
      </w:r>
    </w:p>
    <w:p w14:paraId="3EE491AD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Je potrebné implementovať funkcie:</w:t>
      </w:r>
    </w:p>
    <w:p w14:paraId="61B56260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</w:t>
      </w:r>
      <w:proofErr w:type="spellStart"/>
      <w:r w:rsidRPr="00AC3425">
        <w:rPr>
          <w:lang w:val="sk-SK"/>
        </w:rPr>
        <w:t>ZapisiTacke</w:t>
      </w:r>
      <w:proofErr w:type="spellEnd"/>
      <w:r w:rsidRPr="00AC3425">
        <w:rPr>
          <w:lang w:val="sk-SK"/>
        </w:rPr>
        <w:t>(N)$</w:t>
      </w:r>
    </w:p>
    <w:p w14:paraId="068BF67D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kde $N$ je počet bodov. Funkcia má zapísať body, na ktorých sa bude hra hrať.</w:t>
      </w:r>
    </w:p>
    <w:p w14:paraId="427BC551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</w:t>
      </w:r>
      <w:proofErr w:type="spellStart"/>
      <w:r w:rsidRPr="00AC3425">
        <w:rPr>
          <w:lang w:val="sk-SK"/>
        </w:rPr>
        <w:t>Resi</w:t>
      </w:r>
      <w:proofErr w:type="spellEnd"/>
      <w:r w:rsidRPr="00AC3425">
        <w:rPr>
          <w:lang w:val="sk-SK"/>
        </w:rPr>
        <w:t>(N, Q)$</w:t>
      </w:r>
    </w:p>
    <w:p w14:paraId="214D9F33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kde $N$ je počet bodov a $Q$ je povolený počet otázok. Funkcia má určiť </w:t>
      </w:r>
      <w:proofErr w:type="spellStart"/>
      <w:r w:rsidRPr="00AC3425">
        <w:rPr>
          <w:lang w:val="sk-SK"/>
        </w:rPr>
        <w:t>Milicinu</w:t>
      </w:r>
      <w:proofErr w:type="spellEnd"/>
      <w:r w:rsidRPr="00AC3425">
        <w:rPr>
          <w:lang w:val="sk-SK"/>
        </w:rPr>
        <w:t xml:space="preserve"> permutáciu $p$.</w:t>
      </w:r>
    </w:p>
    <w:p w14:paraId="39E13B26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Váš program môže používať funkciu:</w:t>
      </w:r>
    </w:p>
    <w:p w14:paraId="10A6EF8F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</w:t>
      </w:r>
      <w:proofErr w:type="spellStart"/>
      <w:r w:rsidRPr="00AC3425">
        <w:rPr>
          <w:lang w:val="sk-SK"/>
        </w:rPr>
        <w:t>Pitaj</w:t>
      </w:r>
      <w:proofErr w:type="spellEnd"/>
      <w:r w:rsidRPr="00AC3425">
        <w:rPr>
          <w:lang w:val="sk-SK"/>
        </w:rPr>
        <w:t>(i, j, k)$</w:t>
      </w:r>
    </w:p>
    <w:p w14:paraId="6F40F0C0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ktorá vracia odpoveď na otázku, aká je orientácia bodov $T_{</w:t>
      </w:r>
      <w:proofErr w:type="spellStart"/>
      <w:r w:rsidRPr="00AC3425">
        <w:rPr>
          <w:lang w:val="sk-SK"/>
        </w:rPr>
        <w:t>p_i</w:t>
      </w:r>
      <w:proofErr w:type="spellEnd"/>
      <w:r w:rsidRPr="00AC3425">
        <w:rPr>
          <w:lang w:val="sk-SK"/>
        </w:rPr>
        <w:t>}, T_{</w:t>
      </w:r>
      <w:proofErr w:type="spellStart"/>
      <w:r w:rsidRPr="00AC3425">
        <w:rPr>
          <w:lang w:val="sk-SK"/>
        </w:rPr>
        <w:t>p_j</w:t>
      </w:r>
      <w:proofErr w:type="spellEnd"/>
      <w:r w:rsidRPr="00AC3425">
        <w:rPr>
          <w:lang w:val="sk-SK"/>
        </w:rPr>
        <w:t>}, T_{</w:t>
      </w:r>
      <w:proofErr w:type="spellStart"/>
      <w:r w:rsidRPr="00AC3425">
        <w:rPr>
          <w:lang w:val="sk-SK"/>
        </w:rPr>
        <w:t>p_k</w:t>
      </w:r>
      <w:proofErr w:type="spellEnd"/>
      <w:r w:rsidRPr="00AC3425">
        <w:rPr>
          <w:lang w:val="sk-SK"/>
        </w:rPr>
        <w:t>}$.</w:t>
      </w:r>
    </w:p>
    <w:p w14:paraId="2960F19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lastRenderedPageBreak/>
        <w:t>Indexy $i$, $j$ a $k$ musia byť navzájom rôzne čísla medzi $1$ a $N$.</w:t>
      </w:r>
    </w:p>
    <w:p w14:paraId="0721AAE4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Funkcia $</w:t>
      </w:r>
      <w:proofErr w:type="spellStart"/>
      <w:r w:rsidRPr="00AC3425">
        <w:rPr>
          <w:lang w:val="sk-SK"/>
        </w:rPr>
        <w:t>Pitaj</w:t>
      </w:r>
      <w:proofErr w:type="spellEnd"/>
      <w:r w:rsidRPr="00AC3425">
        <w:rPr>
          <w:lang w:val="sk-SK"/>
        </w:rPr>
        <w:t>(i, j, k)$ vracia:</w:t>
      </w:r>
    </w:p>
    <w:p w14:paraId="31A5AFAA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$1$, ak je orientácia $T_{</w:t>
      </w:r>
      <w:proofErr w:type="spellStart"/>
      <w:r w:rsidRPr="00AC3425">
        <w:rPr>
          <w:lang w:val="sk-SK"/>
        </w:rPr>
        <w:t>p_i</w:t>
      </w:r>
      <w:proofErr w:type="spellEnd"/>
      <w:r w:rsidRPr="00AC3425">
        <w:rPr>
          <w:lang w:val="sk-SK"/>
        </w:rPr>
        <w:t>} \to T_{</w:t>
      </w:r>
      <w:proofErr w:type="spellStart"/>
      <w:r w:rsidRPr="00AC3425">
        <w:rPr>
          <w:lang w:val="sk-SK"/>
        </w:rPr>
        <w:t>p_j</w:t>
      </w:r>
      <w:proofErr w:type="spellEnd"/>
      <w:r w:rsidRPr="00AC3425">
        <w:rPr>
          <w:lang w:val="sk-SK"/>
        </w:rPr>
        <w:t>} \to T_{</w:t>
      </w:r>
      <w:proofErr w:type="spellStart"/>
      <w:r w:rsidRPr="00AC3425">
        <w:rPr>
          <w:lang w:val="sk-SK"/>
        </w:rPr>
        <w:t>p_k</w:t>
      </w:r>
      <w:proofErr w:type="spellEnd"/>
      <w:r w:rsidRPr="00AC3425">
        <w:rPr>
          <w:lang w:val="sk-SK"/>
        </w:rPr>
        <w:t>}$ kladná,</w:t>
      </w:r>
    </w:p>
    <w:p w14:paraId="3C50E77F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$-1$, ak je orientácia $T_{</w:t>
      </w:r>
      <w:proofErr w:type="spellStart"/>
      <w:r w:rsidRPr="00AC3425">
        <w:rPr>
          <w:lang w:val="sk-SK"/>
        </w:rPr>
        <w:t>p_i</w:t>
      </w:r>
      <w:proofErr w:type="spellEnd"/>
      <w:r w:rsidRPr="00AC3425">
        <w:rPr>
          <w:lang w:val="sk-SK"/>
        </w:rPr>
        <w:t>} \to T_{</w:t>
      </w:r>
      <w:proofErr w:type="spellStart"/>
      <w:r w:rsidRPr="00AC3425">
        <w:rPr>
          <w:lang w:val="sk-SK"/>
        </w:rPr>
        <w:t>p_j</w:t>
      </w:r>
      <w:proofErr w:type="spellEnd"/>
      <w:r w:rsidRPr="00AC3425">
        <w:rPr>
          <w:lang w:val="sk-SK"/>
        </w:rPr>
        <w:t>} \to T_{</w:t>
      </w:r>
      <w:proofErr w:type="spellStart"/>
      <w:r w:rsidRPr="00AC3425">
        <w:rPr>
          <w:lang w:val="sk-SK"/>
        </w:rPr>
        <w:t>p_k</w:t>
      </w:r>
      <w:proofErr w:type="spellEnd"/>
      <w:r w:rsidRPr="00AC3425">
        <w:rPr>
          <w:lang w:val="sk-SK"/>
        </w:rPr>
        <w:t>}$ záporná,</w:t>
      </w:r>
    </w:p>
    <w:p w14:paraId="06CDCBB5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lang w:val="sk-SK"/>
        </w:rPr>
        <w:t>$0$, ak sú body $T_{</w:t>
      </w:r>
      <w:proofErr w:type="spellStart"/>
      <w:r w:rsidRPr="00AC3425">
        <w:rPr>
          <w:lang w:val="sk-SK"/>
        </w:rPr>
        <w:t>p_i</w:t>
      </w:r>
      <w:proofErr w:type="spellEnd"/>
      <w:r w:rsidRPr="00AC3425">
        <w:rPr>
          <w:lang w:val="sk-SK"/>
        </w:rPr>
        <w:t>}$, $T_{</w:t>
      </w:r>
      <w:proofErr w:type="spellStart"/>
      <w:r w:rsidRPr="00AC3425">
        <w:rPr>
          <w:lang w:val="sk-SK"/>
        </w:rPr>
        <w:t>p_j</w:t>
      </w:r>
      <w:proofErr w:type="spellEnd"/>
      <w:r w:rsidRPr="00AC3425">
        <w:rPr>
          <w:lang w:val="sk-SK"/>
        </w:rPr>
        <w:t>}$ a $T_{</w:t>
      </w:r>
      <w:proofErr w:type="spellStart"/>
      <w:r w:rsidRPr="00AC3425">
        <w:rPr>
          <w:lang w:val="sk-SK"/>
        </w:rPr>
        <w:t>p_k</w:t>
      </w:r>
      <w:proofErr w:type="spellEnd"/>
      <w:r w:rsidRPr="00AC3425">
        <w:rPr>
          <w:lang w:val="sk-SK"/>
        </w:rPr>
        <w:t xml:space="preserve">}$ </w:t>
      </w:r>
      <w:proofErr w:type="spellStart"/>
      <w:r w:rsidRPr="00AC3425">
        <w:rPr>
          <w:lang w:val="sk-SK"/>
        </w:rPr>
        <w:t>kolineárne</w:t>
      </w:r>
      <w:proofErr w:type="spellEnd"/>
      <w:r w:rsidRPr="00AC3425">
        <w:rPr>
          <w:lang w:val="sk-SK"/>
        </w:rPr>
        <w:t>.</w:t>
      </w:r>
    </w:p>
    <w:p w14:paraId="200C86B1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Body sú indexované od $1$ do $N$.</w:t>
      </w:r>
    </w:p>
    <w:p w14:paraId="1B980706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Permutácia $p$ je pevne daná pred spustením vašej funkcie a počas vykonávania programu sa nemení.</w:t>
      </w:r>
    </w:p>
    <w:p w14:paraId="32523909" w14:textId="77777777" w:rsidR="00D54259" w:rsidRPr="00AC3425" w:rsidRDefault="003374A2">
      <w:pPr>
        <w:pStyle w:val="Heading1"/>
        <w:rPr>
          <w:color w:val="auto"/>
          <w:lang w:val="sk-SK"/>
        </w:rPr>
      </w:pPr>
      <w:r w:rsidRPr="00AC3425">
        <w:rPr>
          <w:color w:val="auto"/>
          <w:lang w:val="sk-SK"/>
        </w:rPr>
        <w:t>Príklad</w:t>
      </w:r>
    </w:p>
    <w:p w14:paraId="1762EF87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Jeden príklad môže vyzerať takto:</w:t>
      </w:r>
    </w:p>
    <w:p w14:paraId="498BDF0A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Nech je $N = 5$.</w:t>
      </w:r>
    </w:p>
    <w:p w14:paraId="15F86A09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Pomocou funkcie </w:t>
      </w:r>
      <w:proofErr w:type="spellStart"/>
      <w:r w:rsidRPr="00AC3425">
        <w:rPr>
          <w:rStyle w:val="CodeInline"/>
          <w:lang w:val="sk-SK"/>
        </w:rPr>
        <w:t>ZapisiTacke</w:t>
      </w:r>
      <w:proofErr w:type="spellEnd"/>
      <w:r w:rsidRPr="00AC3425">
        <w:rPr>
          <w:lang w:val="sk-SK"/>
        </w:rPr>
        <w:t xml:space="preserve"> môžete zapísať nasledujúcich 5 bodov:</w:t>
      </w:r>
    </w:p>
    <w:p w14:paraId="7608A838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$T_1 = (0, 0)$, $T_2 = (1, 0)$, $T_3 = (2, 0)$, $T_4 = (0, 1)$, $T_5 = (1, -1)$,</w:t>
      </w:r>
    </w:p>
    <w:p w14:paraId="452A5B16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Nech je </w:t>
      </w:r>
      <w:proofErr w:type="spellStart"/>
      <w:r w:rsidRPr="00AC3425">
        <w:rPr>
          <w:lang w:val="sk-SK"/>
        </w:rPr>
        <w:t>Milicina</w:t>
      </w:r>
      <w:proofErr w:type="spellEnd"/>
      <w:r w:rsidRPr="00AC3425">
        <w:rPr>
          <w:lang w:val="sk-SK"/>
        </w:rPr>
        <w:t xml:space="preserve"> permutácia:</w:t>
      </w:r>
    </w:p>
    <w:p w14:paraId="04F546D1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$p = [5, 3, 4, 2, 1]$</w:t>
      </w:r>
    </w:p>
    <w:p w14:paraId="50AA8203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Potom napríklad:</w:t>
      </w:r>
    </w:p>
    <w:p w14:paraId="384A8EDF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rStyle w:val="CodeInline"/>
          <w:lang w:val="sk-SK"/>
        </w:rPr>
        <w:t>(2, 4, 5)</w:t>
      </w:r>
      <w:r w:rsidRPr="00AC3425">
        <w:rPr>
          <w:lang w:val="sk-SK"/>
        </w:rPr>
        <w:t xml:space="preserve"> skúma orientáciu $T_{p_2} \to T_{p_4} \to T_{p_5}$, teda $T_3 \to T_2 \to T_1$.  </w:t>
      </w:r>
    </w:p>
    <w:p w14:paraId="1F57DC6D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  Keďže tieto tri body sú </w:t>
      </w:r>
      <w:proofErr w:type="spellStart"/>
      <w:r w:rsidRPr="00AC3425">
        <w:rPr>
          <w:lang w:val="sk-SK"/>
        </w:rPr>
        <w:t>kolineárne</w:t>
      </w:r>
      <w:proofErr w:type="spellEnd"/>
      <w:r w:rsidRPr="00AC3425">
        <w:rPr>
          <w:lang w:val="sk-SK"/>
        </w:rPr>
        <w:t>, funkcia vráti $0$.</w:t>
      </w:r>
    </w:p>
    <w:p w14:paraId="08B00C28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rStyle w:val="CodeInline"/>
          <w:lang w:val="sk-SK"/>
        </w:rPr>
        <w:t>(1, 2, 4)</w:t>
      </w:r>
      <w:r w:rsidRPr="00AC3425">
        <w:rPr>
          <w:lang w:val="sk-SK"/>
        </w:rPr>
        <w:t xml:space="preserve"> skúma orientáciu $T_5 \to T_3 \to T_2$.  </w:t>
      </w:r>
    </w:p>
    <w:p w14:paraId="64CF03BD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  Bod $T_2$ sa nachádza na ľavej strane orientovanej priamky od $T_5$ k $T_3$, preto funkcia vráti $1$.</w:t>
      </w:r>
    </w:p>
    <w:p w14:paraId="74CF661D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rStyle w:val="CodeInline"/>
          <w:lang w:val="sk-SK"/>
        </w:rPr>
        <w:t>(5, 2, 1)</w:t>
      </w:r>
      <w:r w:rsidRPr="00AC3425">
        <w:rPr>
          <w:lang w:val="sk-SK"/>
        </w:rPr>
        <w:t xml:space="preserve"> skúma orientáciu $T_1 \to T_3 \to T_5$.  </w:t>
      </w:r>
    </w:p>
    <w:p w14:paraId="538D5B6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  Bod $T_5$ sa nachádza na pravej strane orientovanej priamky od $T_1$ k $T_3$, preto funkcia vráti $-1$.</w:t>
      </w:r>
    </w:p>
    <w:p w14:paraId="70F925D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Tento príklad slúži iba na ilustráciu spôsobu, akým funkcia </w:t>
      </w: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lang w:val="sk-SK"/>
        </w:rPr>
        <w:t xml:space="preserve"> pracuje. V skutočných testovacích príkladoch je permutácia $p$ pred súťažiacim skrytá.</w:t>
      </w:r>
    </w:p>
    <w:p w14:paraId="212E4AC8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Keď </w:t>
      </w:r>
      <w:proofErr w:type="spellStart"/>
      <w:r w:rsidRPr="00AC3425">
        <w:rPr>
          <w:lang w:val="sk-SK"/>
        </w:rPr>
        <w:t>Vasilije</w:t>
      </w:r>
      <w:proofErr w:type="spellEnd"/>
      <w:r w:rsidRPr="00AC3425">
        <w:rPr>
          <w:lang w:val="sk-SK"/>
        </w:rPr>
        <w:t xml:space="preserve"> pomocou dostatočného počtu volaní funkcie </w:t>
      </w: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lang w:val="sk-SK"/>
        </w:rPr>
        <w:t xml:space="preserve"> zistí permutáciu $p$, funkcia </w:t>
      </w:r>
      <w:proofErr w:type="spellStart"/>
      <w:r w:rsidRPr="00AC3425">
        <w:rPr>
          <w:rStyle w:val="CodeInline"/>
          <w:lang w:val="sk-SK"/>
        </w:rPr>
        <w:t>Resi</w:t>
      </w:r>
      <w:proofErr w:type="spellEnd"/>
      <w:r w:rsidRPr="00AC3425">
        <w:rPr>
          <w:lang w:val="sk-SK"/>
        </w:rPr>
        <w:t xml:space="preserve"> má vrátiť: {$X, 5, 3, 4, 2, 1$}, kde $X$ môže byť ľubovoľná hodnota, ktorá sa zmestí do rozsahu typu 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lang w:val="sk-SK"/>
        </w:rPr>
        <w:t xml:space="preserve"> v jazyku C++.</w:t>
      </w:r>
    </w:p>
    <w:p w14:paraId="07F796D4" w14:textId="77777777" w:rsidR="00D54259" w:rsidRPr="00AC3425" w:rsidRDefault="003374A2">
      <w:pPr>
        <w:pStyle w:val="Heading1"/>
        <w:rPr>
          <w:color w:val="auto"/>
          <w:lang w:val="sk-SK"/>
        </w:rPr>
      </w:pPr>
      <w:r w:rsidRPr="00AC3425">
        <w:rPr>
          <w:color w:val="auto"/>
          <w:lang w:val="sk-SK"/>
        </w:rPr>
        <w:t>Obmedzenia</w:t>
      </w:r>
    </w:p>
    <w:p w14:paraId="4061F106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Platí:</w:t>
      </w:r>
    </w:p>
    <w:p w14:paraId="08683AE4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$4 \</w:t>
      </w:r>
      <w:proofErr w:type="spellStart"/>
      <w:r w:rsidRPr="00AC3425">
        <w:rPr>
          <w:lang w:val="sk-SK"/>
        </w:rPr>
        <w:t>le</w:t>
      </w:r>
      <w:proofErr w:type="spellEnd"/>
      <w:r w:rsidRPr="00AC3425">
        <w:rPr>
          <w:lang w:val="sk-SK"/>
        </w:rPr>
        <w:t xml:space="preserve"> N \</w:t>
      </w:r>
      <w:proofErr w:type="spellStart"/>
      <w:r w:rsidRPr="00AC3425">
        <w:rPr>
          <w:lang w:val="sk-SK"/>
        </w:rPr>
        <w:t>le</w:t>
      </w:r>
      <w:proofErr w:type="spellEnd"/>
      <w:r w:rsidRPr="00AC3425">
        <w:rPr>
          <w:lang w:val="sk-SK"/>
        </w:rPr>
        <w:t xml:space="preserve"> 1000$</w:t>
      </w:r>
    </w:p>
    <w:p w14:paraId="21A7E9CA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lastRenderedPageBreak/>
        <w:t xml:space="preserve">Testovacie príklady sú rozdelené do niekoľkých </w:t>
      </w:r>
      <w:proofErr w:type="spellStart"/>
      <w:r w:rsidRPr="00AC3425">
        <w:rPr>
          <w:lang w:val="sk-SK"/>
        </w:rPr>
        <w:t>podúloh</w:t>
      </w:r>
      <w:proofErr w:type="spellEnd"/>
      <w:r w:rsidRPr="00AC3425">
        <w:rPr>
          <w:lang w:val="sk-SK"/>
        </w:rPr>
        <w:t xml:space="preserve">. V každej </w:t>
      </w:r>
      <w:proofErr w:type="spellStart"/>
      <w:r w:rsidRPr="00AC3425">
        <w:rPr>
          <w:lang w:val="sk-SK"/>
        </w:rPr>
        <w:t>podúlohe</w:t>
      </w:r>
      <w:proofErr w:type="spellEnd"/>
      <w:r w:rsidRPr="00AC3425">
        <w:rPr>
          <w:lang w:val="sk-SK"/>
        </w:rPr>
        <w:t xml:space="preserve"> je dané obmedzenie $Q$, ktoré predstavuje povolený počet volaní funkcie $</w:t>
      </w:r>
      <w:proofErr w:type="spellStart"/>
      <w:r w:rsidRPr="00AC3425">
        <w:rPr>
          <w:lang w:val="sk-SK"/>
        </w:rPr>
        <w:t>Pitaj</w:t>
      </w:r>
      <w:proofErr w:type="spellEnd"/>
      <w:r w:rsidRPr="00AC3425">
        <w:rPr>
          <w:lang w:val="sk-SK"/>
        </w:rPr>
        <w:t>$.</w:t>
      </w:r>
    </w:p>
    <w:p w14:paraId="41C09D42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[5 bodov]</w:t>
      </w:r>
      <w:r w:rsidRPr="00AC3425">
        <w:rPr>
          <w:lang w:val="sk-SK"/>
        </w:rPr>
        <w:t>: $p$ = $[1, 2, 3, \</w:t>
      </w:r>
      <w:proofErr w:type="spellStart"/>
      <w:r w:rsidRPr="00AC3425">
        <w:rPr>
          <w:lang w:val="sk-SK"/>
        </w:rPr>
        <w:t>dots</w:t>
      </w:r>
      <w:proofErr w:type="spellEnd"/>
      <w:r w:rsidRPr="00AC3425">
        <w:rPr>
          <w:lang w:val="sk-SK"/>
        </w:rPr>
        <w:t>, N]$ alebo $p$ = $[N, N-1, \</w:t>
      </w:r>
      <w:proofErr w:type="spellStart"/>
      <w:r w:rsidRPr="00AC3425">
        <w:rPr>
          <w:lang w:val="sk-SK"/>
        </w:rPr>
        <w:t>dots</w:t>
      </w:r>
      <w:proofErr w:type="spellEnd"/>
      <w:r w:rsidRPr="00AC3425">
        <w:rPr>
          <w:lang w:val="sk-SK"/>
        </w:rPr>
        <w:t>, 1]$, $N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200, Q = 20000$.</w:t>
      </w:r>
    </w:p>
    <w:p w14:paraId="155DD3A2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[20 bodov]</w:t>
      </w:r>
      <w:r w:rsidRPr="00AC3425">
        <w:rPr>
          <w:lang w:val="sk-SK"/>
        </w:rPr>
        <w:t>: $p_1 = 1$, $N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200, Q = 25000$.</w:t>
      </w:r>
    </w:p>
    <w:p w14:paraId="4B8C9B7C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[15 bodov]</w:t>
      </w:r>
      <w:r w:rsidRPr="00AC3425">
        <w:rPr>
          <w:lang w:val="sk-SK"/>
        </w:rPr>
        <w:t>: $N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50, Q = 150000$.</w:t>
      </w:r>
    </w:p>
    <w:p w14:paraId="6C35AF46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[20 bodov]</w:t>
      </w:r>
      <w:r w:rsidRPr="00AC3425">
        <w:rPr>
          <w:lang w:val="sk-SK"/>
        </w:rPr>
        <w:t>: $N \</w:t>
      </w:r>
      <w:proofErr w:type="spellStart"/>
      <w:r w:rsidRPr="00AC3425">
        <w:rPr>
          <w:lang w:val="sk-SK"/>
        </w:rPr>
        <w:t>leq</w:t>
      </w:r>
      <w:proofErr w:type="spellEnd"/>
      <w:r w:rsidRPr="00AC3425">
        <w:rPr>
          <w:lang w:val="sk-SK"/>
        </w:rPr>
        <w:t xml:space="preserve"> 200, Q = 25000$.</w:t>
      </w:r>
    </w:p>
    <w:p w14:paraId="6291F85A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[20 bodov]</w:t>
      </w:r>
      <w:r w:rsidRPr="00AC3425">
        <w:rPr>
          <w:lang w:val="sk-SK"/>
        </w:rPr>
        <w:t>: $Q = 24000$.</w:t>
      </w:r>
    </w:p>
    <w:p w14:paraId="14F19281" w14:textId="77777777" w:rsidR="00D54259" w:rsidRPr="00AC3425" w:rsidRDefault="003374A2">
      <w:pPr>
        <w:pStyle w:val="ListBullet"/>
        <w:rPr>
          <w:lang w:val="sk-SK"/>
        </w:rPr>
      </w:pPr>
      <w:r w:rsidRPr="00AC3425">
        <w:rPr>
          <w:b/>
          <w:lang w:val="sk-SK"/>
        </w:rPr>
        <w:t>[20 bodov]</w:t>
      </w:r>
      <w:r w:rsidRPr="00AC3425">
        <w:rPr>
          <w:lang w:val="sk-SK"/>
        </w:rPr>
        <w:t>: $Q = 9400$.</w:t>
      </w:r>
    </w:p>
    <w:p w14:paraId="128E115E" w14:textId="77777777" w:rsidR="00D54259" w:rsidRPr="00AC3425" w:rsidRDefault="003374A2">
      <w:pPr>
        <w:pStyle w:val="Heading1"/>
        <w:rPr>
          <w:color w:val="auto"/>
          <w:lang w:val="sk-SK"/>
        </w:rPr>
      </w:pPr>
      <w:r w:rsidRPr="00AC3425">
        <w:rPr>
          <w:color w:val="auto"/>
          <w:lang w:val="sk-SK"/>
        </w:rPr>
        <w:t>Detaily implementácie</w:t>
      </w:r>
    </w:p>
    <w:p w14:paraId="6F3D06F5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Je potrebné odovzdať presne jeden súbor, ktorý implementuje spomenuté funkcie. Okrem požadovaných funkcií môže váš súbor obsahovať aj ďalšie globálne premenné, pomocné funkcie a dodatočné knižnice.</w:t>
      </w:r>
    </w:p>
    <w:p w14:paraId="1340CD9B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Vaše funkcie musia mať nasledujúci tvar:</w:t>
      </w:r>
    </w:p>
    <w:p w14:paraId="381C7CAA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vector</w:t>
      </w:r>
      <w:proofErr w:type="spellEnd"/>
      <w:r w:rsidRPr="00AC3425">
        <w:rPr>
          <w:rStyle w:val="CodeInline"/>
          <w:lang w:val="sk-SK"/>
        </w:rPr>
        <w:t>&lt;</w:t>
      </w:r>
      <w:proofErr w:type="spellStart"/>
      <w:r w:rsidRPr="00AC3425">
        <w:rPr>
          <w:rStyle w:val="CodeInline"/>
          <w:lang w:val="sk-SK"/>
        </w:rPr>
        <w:t>pair</w:t>
      </w:r>
      <w:proofErr w:type="spellEnd"/>
      <w:r w:rsidRPr="00AC3425">
        <w:rPr>
          <w:rStyle w:val="CodeInline"/>
          <w:lang w:val="sk-SK"/>
        </w:rPr>
        <w:t>&lt;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, 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&gt;&gt; </w:t>
      </w:r>
      <w:proofErr w:type="spellStart"/>
      <w:r w:rsidRPr="00AC3425">
        <w:rPr>
          <w:rStyle w:val="CodeInline"/>
          <w:lang w:val="sk-SK"/>
        </w:rPr>
        <w:t>ZapisiTacke</w:t>
      </w:r>
      <w:proofErr w:type="spellEnd"/>
      <w:r w:rsidRPr="00AC3425">
        <w:rPr>
          <w:rStyle w:val="CodeInline"/>
          <w:lang w:val="sk-SK"/>
        </w:rPr>
        <w:t>(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N)</w:t>
      </w:r>
    </w:p>
    <w:p w14:paraId="37E758EE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vector</w:t>
      </w:r>
      <w:proofErr w:type="spellEnd"/>
      <w:r w:rsidRPr="00AC3425">
        <w:rPr>
          <w:rStyle w:val="CodeInline"/>
          <w:lang w:val="sk-SK"/>
        </w:rPr>
        <w:t>&lt;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&gt; </w:t>
      </w:r>
      <w:proofErr w:type="spellStart"/>
      <w:r w:rsidRPr="00AC3425">
        <w:rPr>
          <w:rStyle w:val="CodeInline"/>
          <w:lang w:val="sk-SK"/>
        </w:rPr>
        <w:t>Resi</w:t>
      </w:r>
      <w:proofErr w:type="spellEnd"/>
      <w:r w:rsidRPr="00AC3425">
        <w:rPr>
          <w:rStyle w:val="CodeInline"/>
          <w:lang w:val="sk-SK"/>
        </w:rPr>
        <w:t>(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N, 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Q)</w:t>
      </w:r>
    </w:p>
    <w:p w14:paraId="414B6DC4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Funkcia </w:t>
      </w:r>
      <w:proofErr w:type="spellStart"/>
      <w:r w:rsidRPr="00AC3425">
        <w:rPr>
          <w:rStyle w:val="CodeInline"/>
          <w:lang w:val="sk-SK"/>
        </w:rPr>
        <w:t>ZapisiTacke</w:t>
      </w:r>
      <w:proofErr w:type="spellEnd"/>
      <w:r w:rsidRPr="00AC3425">
        <w:rPr>
          <w:lang w:val="sk-SK"/>
        </w:rPr>
        <w:t xml:space="preserve"> má vrátiť body ako pole dvojíc indexované od 1, dĺžky $N+1$, kde prvá hodnota dvojice je súradnica $x$ a druhá hodnota je súradnica $y$.</w:t>
      </w:r>
    </w:p>
    <w:p w14:paraId="05BEC0BD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Funkcia </w:t>
      </w:r>
      <w:proofErr w:type="spellStart"/>
      <w:r w:rsidRPr="00AC3425">
        <w:rPr>
          <w:rStyle w:val="CodeInline"/>
          <w:lang w:val="sk-SK"/>
        </w:rPr>
        <w:t>Resi</w:t>
      </w:r>
      <w:proofErr w:type="spellEnd"/>
      <w:r w:rsidRPr="00AC3425">
        <w:rPr>
          <w:lang w:val="sk-SK"/>
        </w:rPr>
        <w:t xml:space="preserve"> má vrátiť nájdenú permutáciu $p$ ako pole indexované od 1, dĺžky $N+1$.</w:t>
      </w:r>
    </w:p>
    <w:p w14:paraId="01F4BF8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Váš program musí obsahovať hlavičkový súbor </w:t>
      </w:r>
      <w:proofErr w:type="spellStart"/>
      <w:r w:rsidRPr="00AC3425">
        <w:rPr>
          <w:rStyle w:val="CodeInline"/>
          <w:lang w:val="sk-SK"/>
        </w:rPr>
        <w:t>code.h</w:t>
      </w:r>
      <w:proofErr w:type="spellEnd"/>
      <w:r w:rsidRPr="00AC3425">
        <w:rPr>
          <w:lang w:val="sk-SK"/>
        </w:rPr>
        <w:t xml:space="preserve">, v ktorom je definovaná funkcia </w:t>
      </w: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lang w:val="sk-SK"/>
        </w:rPr>
        <w:t xml:space="preserve"> s nasledujúcim podpisom:</w:t>
      </w:r>
    </w:p>
    <w:p w14:paraId="256509C5" w14:textId="77777777" w:rsidR="00D54259" w:rsidRPr="00AC3425" w:rsidRDefault="003374A2">
      <w:pPr>
        <w:pStyle w:val="ListBullet"/>
        <w:rPr>
          <w:lang w:val="sk-SK"/>
        </w:rPr>
      </w:pP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</w:t>
      </w: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rStyle w:val="CodeInline"/>
          <w:lang w:val="sk-SK"/>
        </w:rPr>
        <w:t>(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i, 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j, </w:t>
      </w:r>
      <w:proofErr w:type="spellStart"/>
      <w:r w:rsidRPr="00AC3425">
        <w:rPr>
          <w:rStyle w:val="CodeInline"/>
          <w:lang w:val="sk-SK"/>
        </w:rPr>
        <w:t>int</w:t>
      </w:r>
      <w:proofErr w:type="spellEnd"/>
      <w:r w:rsidRPr="00AC3425">
        <w:rPr>
          <w:rStyle w:val="CodeInline"/>
          <w:lang w:val="sk-SK"/>
        </w:rPr>
        <w:t xml:space="preserve"> k)</w:t>
      </w:r>
    </w:p>
    <w:p w14:paraId="30348EFB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K úlohe je priložený súbor </w:t>
      </w:r>
      <w:proofErr w:type="spellStart"/>
      <w:r w:rsidRPr="00AC3425">
        <w:rPr>
          <w:rStyle w:val="CodeInline"/>
          <w:lang w:val="sk-SK"/>
        </w:rPr>
        <w:t>template</w:t>
      </w:r>
      <w:proofErr w:type="spellEnd"/>
      <w:r w:rsidRPr="00AC3425">
        <w:rPr>
          <w:lang w:val="sk-SK"/>
        </w:rPr>
        <w:t xml:space="preserve"> </w:t>
      </w:r>
      <w:r w:rsidRPr="00AC3425">
        <w:rPr>
          <w:rStyle w:val="CodeInline"/>
          <w:lang w:val="sk-SK"/>
        </w:rPr>
        <w:t>code.cpp</w:t>
      </w:r>
      <w:r w:rsidRPr="00AC3425">
        <w:rPr>
          <w:lang w:val="sk-SK"/>
        </w:rPr>
        <w:t xml:space="preserve">, ktorý môžete použiť a podľa potreby meniť. Taktiež je priložený program </w:t>
      </w:r>
      <w:r w:rsidRPr="00AC3425">
        <w:rPr>
          <w:rStyle w:val="CodeInline"/>
          <w:lang w:val="sk-SK"/>
        </w:rPr>
        <w:t>grader.cpp</w:t>
      </w:r>
      <w:r w:rsidRPr="00AC3425">
        <w:rPr>
          <w:lang w:val="sk-SK"/>
        </w:rPr>
        <w:t>, ktorý slúži na jednoduchšie testovanie kódov.</w:t>
      </w:r>
    </w:p>
    <w:p w14:paraId="6B5DF771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Tento program načítava zo štandardného vstupu nasledujúce údaje:</w:t>
      </w:r>
    </w:p>
    <w:p w14:paraId="0EEA961A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V prvom riadku sa nachádzajú čísla $N$ a $Q$.</w:t>
      </w:r>
    </w:p>
    <w:p w14:paraId="588D1439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Potom tento program zavolá vašu funkciu </w:t>
      </w:r>
      <w:proofErr w:type="spellStart"/>
      <w:r w:rsidRPr="00AC3425">
        <w:rPr>
          <w:rStyle w:val="CodeInline"/>
          <w:lang w:val="sk-SK"/>
        </w:rPr>
        <w:t>ZapisiTacke</w:t>
      </w:r>
      <w:proofErr w:type="spellEnd"/>
      <w:r w:rsidRPr="00AC3425">
        <w:rPr>
          <w:lang w:val="sk-SK"/>
        </w:rPr>
        <w:t>, aby získal body, na ktorých sa bude hra hrať.</w:t>
      </w:r>
    </w:p>
    <w:p w14:paraId="374DB210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>V ďalšom riadku sa nachádza permutácia $p_1, p_2, \</w:t>
      </w:r>
      <w:proofErr w:type="spellStart"/>
      <w:r w:rsidRPr="00AC3425">
        <w:rPr>
          <w:lang w:val="sk-SK"/>
        </w:rPr>
        <w:t>dots</w:t>
      </w:r>
      <w:proofErr w:type="spellEnd"/>
      <w:r w:rsidRPr="00AC3425">
        <w:rPr>
          <w:lang w:val="sk-SK"/>
        </w:rPr>
        <w:t xml:space="preserve">, </w:t>
      </w:r>
      <w:proofErr w:type="spellStart"/>
      <w:r w:rsidRPr="00AC3425">
        <w:rPr>
          <w:lang w:val="sk-SK"/>
        </w:rPr>
        <w:t>p_N</w:t>
      </w:r>
      <w:proofErr w:type="spellEnd"/>
      <w:r w:rsidRPr="00AC3425">
        <w:rPr>
          <w:lang w:val="sk-SK"/>
        </w:rPr>
        <w:t>$.</w:t>
      </w:r>
    </w:p>
    <w:p w14:paraId="3AB4E41C" w14:textId="77777777" w:rsidR="00D54259" w:rsidRPr="00AC3425" w:rsidRDefault="003374A2">
      <w:pPr>
        <w:rPr>
          <w:lang w:val="sk-SK"/>
        </w:rPr>
      </w:pPr>
      <w:r w:rsidRPr="00AC3425">
        <w:rPr>
          <w:lang w:val="sk-SK"/>
        </w:rPr>
        <w:t xml:space="preserve">Potom tento program zavolá vašu funkciu </w:t>
      </w:r>
      <w:proofErr w:type="spellStart"/>
      <w:r w:rsidRPr="00AC3425">
        <w:rPr>
          <w:rStyle w:val="CodeInline"/>
          <w:lang w:val="sk-SK"/>
        </w:rPr>
        <w:t>Resi</w:t>
      </w:r>
      <w:proofErr w:type="spellEnd"/>
      <w:r w:rsidRPr="00AC3425">
        <w:rPr>
          <w:lang w:val="sk-SK"/>
        </w:rPr>
        <w:t xml:space="preserve"> a vypíše jej návratovú hodnotu na obrazovku. Ak vaše riešenie použije funkciu </w:t>
      </w:r>
      <w:proofErr w:type="spellStart"/>
      <w:r w:rsidRPr="00AC3425">
        <w:rPr>
          <w:rStyle w:val="CodeInline"/>
          <w:lang w:val="sk-SK"/>
        </w:rPr>
        <w:t>Pitaj</w:t>
      </w:r>
      <w:proofErr w:type="spellEnd"/>
      <w:r w:rsidRPr="00AC3425">
        <w:rPr>
          <w:lang w:val="sk-SK"/>
        </w:rPr>
        <w:t xml:space="preserve"> viac ako $Q$-krát, bude ukončené so stavom RTE (</w:t>
      </w:r>
      <w:proofErr w:type="spellStart"/>
      <w:r w:rsidRPr="00AC3425">
        <w:rPr>
          <w:lang w:val="sk-SK"/>
        </w:rPr>
        <w:t>runtime</w:t>
      </w:r>
      <w:proofErr w:type="spellEnd"/>
      <w:r w:rsidRPr="00AC3425">
        <w:rPr>
          <w:lang w:val="sk-SK"/>
        </w:rPr>
        <w:t xml:space="preserve"> </w:t>
      </w:r>
      <w:proofErr w:type="spellStart"/>
      <w:r w:rsidRPr="00AC3425">
        <w:rPr>
          <w:lang w:val="sk-SK"/>
        </w:rPr>
        <w:t>error</w:t>
      </w:r>
      <w:proofErr w:type="spellEnd"/>
      <w:r w:rsidRPr="00AC3425">
        <w:rPr>
          <w:lang w:val="sk-SK"/>
        </w:rPr>
        <w:t>).</w:t>
      </w:r>
    </w:p>
    <w:sectPr w:rsidR="00D54259" w:rsidRPr="00AC3425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214519">
    <w:abstractNumId w:val="8"/>
  </w:num>
  <w:num w:numId="2" w16cid:durableId="446120155">
    <w:abstractNumId w:val="6"/>
  </w:num>
  <w:num w:numId="3" w16cid:durableId="107357332">
    <w:abstractNumId w:val="5"/>
  </w:num>
  <w:num w:numId="4" w16cid:durableId="1704943702">
    <w:abstractNumId w:val="4"/>
  </w:num>
  <w:num w:numId="5" w16cid:durableId="569075738">
    <w:abstractNumId w:val="7"/>
  </w:num>
  <w:num w:numId="6" w16cid:durableId="1790902524">
    <w:abstractNumId w:val="3"/>
  </w:num>
  <w:num w:numId="7" w16cid:durableId="1983188940">
    <w:abstractNumId w:val="2"/>
  </w:num>
  <w:num w:numId="8" w16cid:durableId="958754251">
    <w:abstractNumId w:val="1"/>
  </w:num>
  <w:num w:numId="9" w16cid:durableId="20215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4A2"/>
    <w:rsid w:val="00AA1D8D"/>
    <w:rsid w:val="00AC3425"/>
    <w:rsid w:val="00AD5559"/>
    <w:rsid w:val="00B47730"/>
    <w:rsid w:val="00CB0664"/>
    <w:rsid w:val="00D542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AFFBC"/>
  <w14:defaultImageDpi w14:val="300"/>
  <w15:docId w15:val="{3E4D2628-59C2-43DB-91A2-700D786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deInline">
    <w:name w:val="CodeInline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A76A0-EC81-498D-A803-C0DD440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Svetlana Zonjan</cp:lastModifiedBy>
  <cp:revision>3</cp:revision>
  <dcterms:created xsi:type="dcterms:W3CDTF">2013-12-23T23:15:00Z</dcterms:created>
  <dcterms:modified xsi:type="dcterms:W3CDTF">2026-05-28T13:15:00Z</dcterms:modified>
  <cp:category/>
</cp:coreProperties>
</file>